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 июля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w:t>
      </w:r>
      <w:r>
        <w:rPr>
          <w:rFonts w:ascii="Times New Roman" w:eastAsia="Times New Roman" w:hAnsi="Times New Roman" w:cs="Times New Roman"/>
          <w:sz w:val="28"/>
          <w:szCs w:val="28"/>
        </w:rPr>
        <w:t xml:space="preserve">дело об административном правонарушении, возбужденное по ч.1 ст.12.26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Носова Вячеслава Викторовича</w:t>
      </w:r>
      <w:r>
        <w:rPr>
          <w:rFonts w:ascii="Times New Roman" w:eastAsia="Times New Roman" w:hAnsi="Times New Roman" w:cs="Times New Roman"/>
          <w:sz w:val="28"/>
          <w:szCs w:val="28"/>
        </w:rPr>
        <w:t xml:space="preserve">, </w:t>
      </w:r>
      <w:r>
        <w:rPr>
          <w:rStyle w:val="cat-UserDefinedgrp-2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w:t>
      </w:r>
      <w:r>
        <w:rPr>
          <w:rFonts w:ascii="Times New Roman" w:eastAsia="Times New Roman" w:hAnsi="Times New Roman" w:cs="Times New Roman"/>
          <w:sz w:val="28"/>
          <w:szCs w:val="28"/>
        </w:rPr>
        <w:t xml:space="preserve">дминистративной ответственности,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 марта 2025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ул.Свободы</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Тойота Лэнд </w:t>
      </w:r>
      <w:r>
        <w:rPr>
          <w:rFonts w:ascii="Times New Roman" w:eastAsia="Times New Roman" w:hAnsi="Times New Roman" w:cs="Times New Roman"/>
          <w:sz w:val="28"/>
          <w:szCs w:val="28"/>
        </w:rPr>
        <w:t>Крузер</w:t>
      </w:r>
      <w:r>
        <w:rPr>
          <w:rFonts w:ascii="Times New Roman" w:eastAsia="Times New Roman" w:hAnsi="Times New Roman" w:cs="Times New Roman"/>
          <w:sz w:val="28"/>
          <w:szCs w:val="28"/>
        </w:rPr>
        <w:t xml:space="preserve"> Прадо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w:t>
      </w:r>
      <w:r>
        <w:rPr>
          <w:rFonts w:ascii="Times New Roman" w:eastAsia="Times New Roman" w:hAnsi="Times New Roman" w:cs="Times New Roman"/>
          <w:sz w:val="28"/>
          <w:szCs w:val="28"/>
        </w:rPr>
        <w:t>К001АО 186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такими признаками опьянения как </w:t>
      </w:r>
      <w:r>
        <w:rPr>
          <w:rFonts w:ascii="Times New Roman" w:eastAsia="Times New Roman" w:hAnsi="Times New Roman" w:cs="Times New Roman"/>
          <w:sz w:val="28"/>
          <w:szCs w:val="28"/>
        </w:rPr>
        <w:t>поведение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марта 2025</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ул.Свободы</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утвержденных постановлением Правительства Российской Федерации от 23.10.1993 №1090 (далее -ПДД РФ), при этом действия </w:t>
      </w:r>
      <w:r>
        <w:rPr>
          <w:rFonts w:ascii="Times New Roman" w:eastAsia="Times New Roman" w:hAnsi="Times New Roman" w:cs="Times New Roman"/>
          <w:sz w:val="28"/>
          <w:szCs w:val="28"/>
        </w:rPr>
        <w:t>Носова Вячеслава Викторовича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времени судебного засед</w:t>
      </w:r>
      <w:r>
        <w:rPr>
          <w:rFonts w:ascii="Times New Roman" w:eastAsia="Times New Roman" w:hAnsi="Times New Roman" w:cs="Times New Roman"/>
          <w:sz w:val="28"/>
          <w:szCs w:val="28"/>
        </w:rPr>
        <w:t>ания извещен надлежащим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отсутствие </w:t>
      </w:r>
      <w:r>
        <w:rPr>
          <w:rFonts w:ascii="Times New Roman" w:eastAsia="Times New Roman" w:hAnsi="Times New Roman" w:cs="Times New Roman"/>
          <w:sz w:val="28"/>
          <w:szCs w:val="28"/>
        </w:rPr>
        <w:t>Носова В.В.</w:t>
      </w:r>
    </w:p>
    <w:p>
      <w:pPr>
        <w:spacing w:before="0" w:after="0"/>
        <w:ind w:firstLine="709"/>
        <w:jc w:val="both"/>
        <w:rPr>
          <w:sz w:val="28"/>
          <w:szCs w:val="28"/>
        </w:rPr>
      </w:pPr>
      <w:r>
        <w:rPr>
          <w:rFonts w:ascii="Times New Roman" w:eastAsia="Times New Roman" w:hAnsi="Times New Roman" w:cs="Times New Roman"/>
          <w:sz w:val="28"/>
          <w:szCs w:val="28"/>
        </w:rPr>
        <w:t xml:space="preserve">Изучив письменные материалы дела, </w:t>
      </w:r>
      <w:r>
        <w:rPr>
          <w:rFonts w:ascii="Times New Roman" w:eastAsia="Times New Roman" w:hAnsi="Times New Roman" w:cs="Times New Roman"/>
          <w:sz w:val="28"/>
          <w:szCs w:val="28"/>
        </w:rPr>
        <w:t xml:space="preserve">видеозапись, представленную на оптическом диске, </w:t>
      </w:r>
      <w:r>
        <w:rPr>
          <w:rFonts w:ascii="Times New Roman" w:eastAsia="Times New Roman" w:hAnsi="Times New Roman" w:cs="Times New Roman"/>
          <w:sz w:val="28"/>
          <w:szCs w:val="28"/>
        </w:rPr>
        <w:t>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w:t>
      </w:r>
      <w:r>
        <w:rPr>
          <w:rFonts w:ascii="Times New Roman" w:eastAsia="Times New Roman" w:hAnsi="Times New Roman" w:cs="Times New Roman"/>
          <w:sz w:val="28"/>
          <w:szCs w:val="28"/>
        </w:rPr>
        <w:t xml:space="preserve">ия на состояние опьянения, данный отказ зафиксирован в протоколе о направлении на медицинское освидетельствование серии </w:t>
      </w:r>
      <w:r>
        <w:rPr>
          <w:rFonts w:ascii="Times New Roman" w:eastAsia="Times New Roman" w:hAnsi="Times New Roman" w:cs="Times New Roman"/>
          <w:sz w:val="28"/>
          <w:szCs w:val="28"/>
        </w:rPr>
        <w:t>86ПН №</w:t>
      </w:r>
      <w:r>
        <w:rPr>
          <w:rFonts w:ascii="Times New Roman" w:eastAsia="Times New Roman" w:hAnsi="Times New Roman" w:cs="Times New Roman"/>
          <w:sz w:val="28"/>
          <w:szCs w:val="28"/>
        </w:rPr>
        <w:t>020512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w:t>
      </w:r>
      <w:r>
        <w:rPr>
          <w:rFonts w:ascii="Times New Roman" w:eastAsia="Times New Roman" w:hAnsi="Times New Roman" w:cs="Times New Roman"/>
          <w:sz w:val="28"/>
          <w:szCs w:val="28"/>
        </w:rPr>
        <w:t>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634235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86пк №</w:t>
      </w:r>
      <w:r>
        <w:rPr>
          <w:rFonts w:ascii="Times New Roman" w:eastAsia="Times New Roman" w:hAnsi="Times New Roman" w:cs="Times New Roman"/>
          <w:sz w:val="28"/>
          <w:szCs w:val="28"/>
        </w:rPr>
        <w:t>084733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072885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согласно которому Носов В.В. отказался от прохождения освидетельствования;</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 направлении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на медицинское освидетельс</w:t>
      </w:r>
      <w:r>
        <w:rPr>
          <w:rFonts w:ascii="Times New Roman" w:eastAsia="Times New Roman" w:hAnsi="Times New Roman" w:cs="Times New Roman"/>
          <w:sz w:val="28"/>
          <w:szCs w:val="28"/>
        </w:rPr>
        <w:t xml:space="preserve">твование на состояние опьянения серии </w:t>
      </w:r>
      <w:r>
        <w:rPr>
          <w:rFonts w:ascii="Times New Roman" w:eastAsia="Times New Roman" w:hAnsi="Times New Roman" w:cs="Times New Roman"/>
          <w:sz w:val="28"/>
          <w:szCs w:val="28"/>
        </w:rPr>
        <w:t>86ПН №</w:t>
      </w:r>
      <w:r>
        <w:rPr>
          <w:rFonts w:ascii="Times New Roman" w:eastAsia="Times New Roman" w:hAnsi="Times New Roman" w:cs="Times New Roman"/>
          <w:sz w:val="28"/>
          <w:szCs w:val="28"/>
        </w:rPr>
        <w:t>020512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ИДПС </w:t>
      </w:r>
      <w:r>
        <w:rPr>
          <w:rFonts w:ascii="Times New Roman" w:eastAsia="Times New Roman" w:hAnsi="Times New Roman" w:cs="Times New Roman"/>
          <w:sz w:val="28"/>
          <w:szCs w:val="28"/>
        </w:rPr>
        <w:t xml:space="preserve">ОГИБДД МО МВД России «Ханты-Мансийский» </w:t>
      </w:r>
      <w:r>
        <w:rPr>
          <w:rFonts w:ascii="Times New Roman" w:eastAsia="Times New Roman" w:hAnsi="Times New Roman" w:cs="Times New Roman"/>
          <w:sz w:val="28"/>
          <w:szCs w:val="28"/>
        </w:rPr>
        <w:t>Земерова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Неджафова</w:t>
      </w:r>
      <w:r>
        <w:rPr>
          <w:rFonts w:ascii="Times New Roman" w:eastAsia="Times New Roman" w:hAnsi="Times New Roman" w:cs="Times New Roman"/>
          <w:sz w:val="28"/>
          <w:szCs w:val="28"/>
        </w:rPr>
        <w:t xml:space="preserve"> С.С.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действующее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Fonts w:ascii="Times New Roman" w:eastAsia="Times New Roman" w:hAnsi="Times New Roman" w:cs="Times New Roman"/>
          <w:sz w:val="28"/>
          <w:szCs w:val="28"/>
        </w:rPr>
        <w:t>9930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618810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ФИС ГИБДД-М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Носова В.В.</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невыполнение водителем транспортного средства законного </w:t>
      </w:r>
      <w:hyperlink r:id="rId4"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4"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4" w:anchor="/document/405547109/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4"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Носов В.В.</w:t>
      </w:r>
      <w:r>
        <w:rPr>
          <w:rFonts w:ascii="Times New Roman" w:eastAsia="Times New Roman" w:hAnsi="Times New Roman" w:cs="Times New Roman"/>
          <w:sz w:val="28"/>
          <w:szCs w:val="28"/>
        </w:rPr>
        <w:t xml:space="preserve"> совершил правонарушение в сфере </w:t>
      </w:r>
      <w:r>
        <w:rPr>
          <w:rFonts w:ascii="Times New Roman" w:eastAsia="Times New Roman" w:hAnsi="Times New Roman" w:cs="Times New Roman"/>
          <w:sz w:val="28"/>
          <w:szCs w:val="28"/>
        </w:rPr>
        <w:t>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привлекался к административной ответственности за нарушение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Носова Вячеслава Викторовича</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КоАП РФ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сорок пять тысяч</w:t>
      </w:r>
      <w:r>
        <w:rPr>
          <w:rFonts w:ascii="Times New Roman" w:eastAsia="Times New Roman" w:hAnsi="Times New Roman" w:cs="Times New Roman"/>
          <w:sz w:val="28"/>
          <w:szCs w:val="28"/>
        </w:rPr>
        <w:t>) рублей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sz w:val="28"/>
          <w:szCs w:val="28"/>
        </w:rPr>
        <w:t>ОГИБДД МО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188104862</w:t>
      </w:r>
      <w:r>
        <w:rPr>
          <w:rFonts w:ascii="Times New Roman" w:eastAsia="Times New Roman" w:hAnsi="Times New Roman" w:cs="Times New Roman"/>
          <w:sz w:val="28"/>
          <w:szCs w:val="28"/>
        </w:rPr>
        <w:t>5025000</w:t>
      </w:r>
      <w:r>
        <w:rPr>
          <w:rFonts w:ascii="Times New Roman" w:eastAsia="Times New Roman" w:hAnsi="Times New Roman" w:cs="Times New Roman"/>
          <w:sz w:val="28"/>
          <w:szCs w:val="28"/>
        </w:rPr>
        <w:t>2573</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w:t>
      </w:r>
      <w:r>
        <w:rPr>
          <w:rFonts w:ascii="Times New Roman" w:eastAsia="Times New Roman" w:hAnsi="Times New Roman" w:cs="Times New Roman"/>
          <w:sz w:val="28"/>
          <w:szCs w:val="28"/>
        </w:rPr>
        <w:t xml:space="preserve">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7592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9rplc-8">
    <w:name w:val="cat-UserDefined grp-29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CA05FEB-6C15-43B5-9ABE-2A5B46AF3BF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